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中国电源发展分析报告  2018</w:t>
      </w:r>
    </w:p>
    <w:p>
      <w:r>
        <w:rPr>
          <w:rFonts w:ascii="宋体" w:hAnsi="宋体" w:eastAsia="宋体"/>
          <w:sz w:val="24"/>
        </w:rPr>
        <w:t>国网能源研究院有限公司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中国电源发展分析报告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9787519821906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电能-研究报告-中国-2018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报告主要对2017年我国发电能源供需与电源发展状况、发电能源与电源发展年度热点问题及发展形势、中长期电源发展规划进行跟踪分析和预测，为掌握我国发电能源与电源发展点、把握未来发电能源与电源发展形势、研究电源优化发展与科学布局、合理制定相关政策和措施提供决策参考和依据。</w:t>
      </w:r>
    </w:p>
    <w:p/>
    <w:p>
      <w:r>
        <w:t>本书出售、求购地址：https://www.jiaokey.com/book/detail/14656535.html</w:t>
      </w:r>
    </w:p>
    <w:p>
      <w:r>
        <w:t>更多工业部门经济图书推荐：https://www.jiaokey.com</w:t>
      </w:r>
    </w:p>
    <w:p>
      <w:r>
        <w:t>国网能源研究院有限公司 其他作品：https://www.jiaokey.com/tag/国网能源研究院有限公司.html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关键词搜索：https://www.jiaokey.com/tag/电能-研究报告-中国-2018.html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