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书名：水乡遗珍  青浦博物馆馆藏文物集萃</w:t>
      </w:r>
    </w:p>
    <w:p>
      <w:r>
        <w:t>作者：上海市青浦区博物&lt;font color=Red&gt;馆&lt;/font&gt;编</w:t>
      </w:r>
    </w:p>
    <w:p>
      <w:r>
        <w:t>出版社：上海:上海人民出版社,2018.03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水乡遗珍  青浦博物馆馆藏文物集萃 评论地址：https://www.jiaokey.com/book/detail/14656464.html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