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书名：让城市生活更美好</w:t>
      </w:r>
    </w:p>
    <w:p>
      <w:r>
        <w:t>作者：侯汉坡，李海波，杨柳著</w:t>
      </w:r>
    </w:p>
    <w:p>
      <w:r>
        <w:t>出版社：北京:中国城市出版社,2019.01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让城市生活更美好 评论地址：https://www.jiaokey.com/book/detail/14656449.html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