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书名：陕西省考古研究院新入藏墓志</w:t>
      </w:r>
    </w:p>
    <w:p>
      <w:r>
        <w:t>作者：姚明輝责任编辑；李明</w:t>
      </w:r>
    </w:p>
    <w:p>
      <w:r>
        <w:t>出版社：上海:上海古籍出版社,2019.04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陕西省考古研究院新入藏墓志 评论地址：https://www.jiaokey.com/book/detail/14656443.html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