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书名：我们孤独  好像永久</w:t>
      </w:r>
    </w:p>
    <w:p>
      <w:r>
        <w:t>作者：无磊，子君编</w:t>
      </w:r>
    </w:p>
    <w:p>
      <w:r>
        <w:t>出版社：北京:煤炭工业出版社,2019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我们孤独  好像永久 评论地址：https://www.jiaokey.com/book/detail/14656440.html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