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书名：快读大师  一本书读懂38种世界商业经典</w:t>
      </w:r>
    </w:p>
    <w:p>
      <w:r>
        <w:t>作者：朱悦伟</w:t>
      </w:r>
    </w:p>
    <w:p>
      <w:r>
        <w:t>出版社：广州:广东人民出版社,2019.06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快读大师  一本书读懂38种世界商业经典 评论地址：https://www.jiaokey.com/book/detail/14656434.html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