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解题汇评本  上</w:t>
      </w:r>
    </w:p>
    <w:p>
      <w:r>
        <w:t>作者：（清）吴楚材，吴调侯编；洪本健等解题汇&lt;font color=Red&gt;评&lt;/font&gt;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古文观止  解题汇评本  上 评论地址：https://www.jiaokey.com/book/detail/14656399.html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