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记忆遗产之六合归一</w:t>
      </w:r>
    </w:p>
    <w:p>
      <w:r>
        <w:rPr>
          <w:rFonts w:ascii="宋体" w:hAnsi="宋体" w:eastAsia="宋体"/>
          <w:sz w:val="24"/>
        </w:rPr>
        <w:t>吴宗群著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记忆遗产之六合归一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本书出售、求购地址：https://www.jiaokey.com/book/detail/14656375.html</w:t>
      </w:r>
    </w:p>
    <w:p>
      <w:r>
        <w:t>更多相关图书推荐：https://www.jiaokey.com</w:t>
      </w:r>
    </w:p>
    <w:p>
      <w:r>
        <w:t>吴宗群著 其他作品：https://www.jiaokey.com/tag/吴宗群著.html</w:t>
      </w:r>
    </w:p>
    <w:p>
      <w:r>
        <w:t>北京:金城出版社,2019.05 出版图书：https://www.jiaokey.com/tag/北京:金城出版社,2019.05.html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