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精益医疗  美系精益医疗之门诊部案例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精益医疗  美系精益医疗之门诊部案例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本书出售、求购地址：https://www.jiaokey.com/book/detail/14656368.html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关键词搜索：https://www.jiaokey.com/tag/精益医疗  美系精益医疗之门诊部案例.html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