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妇幼保健院评审标准实施细则释义</w:t>
      </w:r>
    </w:p>
    <w:p>
      <w:r>
        <w:rPr>
          <w:rFonts w:ascii="宋体" w:hAnsi="宋体" w:eastAsia="宋体"/>
          <w:sz w:val="24"/>
        </w:rPr>
        <w:t>（中国）罗荣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妇幼保健院评审标准实施细则释义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本书出售、求购地址：https://www.jiaokey.com/book/detail/14656364.html</w:t>
      </w:r>
    </w:p>
    <w:p>
      <w:r>
        <w:t>更多相关图书推荐：https://www.jiaokey.com</w:t>
      </w:r>
    </w:p>
    <w:p>
      <w:r>
        <w:t>（中国）罗荣 其他作品：https://www.jiaokey.com/tag/（中国）罗荣.html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关键词搜索：https://www.jiaokey.com/tag/妇幼保健院评审标准实施细则释义.html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