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虚拟现实（VR）和增强现实（AR）</w:t>
      </w:r>
    </w:p>
    <w:p>
      <w:r>
        <w:rPr>
          <w:rFonts w:ascii="宋体" w:hAnsi="宋体" w:eastAsia="宋体"/>
          <w:sz w:val="24"/>
        </w:rPr>
        <w:t>（美）保罗·米利（Paul Mealy）著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虚拟现实（VR）和增强现实（AR）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（美）保罗·米利（Paul Mealy）著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本书出售、求购地址：https://www.jiaokey.com/book/detail/14656352.html</w:t>
      </w:r>
    </w:p>
    <w:p>
      <w:r>
        <w:t>更多相关图书推荐：https://www.jiaokey.com</w:t>
      </w:r>
    </w:p>
    <w:p>
      <w:r>
        <w:t>（美）保罗·米利（Paul Mealy）著 其他作品：https://www.jiaokey.com/tag/（美）保罗·米利（Paul Mealy）著.html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关键词搜索：https://www.jiaokey.com/tag/虚拟现实（VR）和增强现实（AR）.html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