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图解荷兰足球战术  基础训练120项</w:t>
      </w:r>
    </w:p>
    <w:p>
      <w:r>
        <w:rPr>
          <w:rFonts w:ascii="宋体" w:hAnsi="宋体" w:eastAsia="宋体"/>
          <w:sz w:val="24"/>
        </w:rPr>
        <w:t>（日）林雅人主编；方昌日译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图解荷兰足球战术  基础训练120项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（日）林雅人主编；方昌日译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本书出售、求购地址：https://www.jiaokey.com/book/detail/14656344.html</w:t>
      </w:r>
    </w:p>
    <w:p>
      <w:r>
        <w:t>更多相关图书推荐：https://www.jiaokey.com</w:t>
      </w:r>
    </w:p>
    <w:p>
      <w:r>
        <w:t>（日）林雅人主编；方昌日译 其他作品：https://www.jiaokey.com/tag/（日）林雅人主编；方昌日译.html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关键词搜索：https://www.jiaokey.com/tag/图解荷兰足球战术  基础训练120项.html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