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精密微电子封装装备的设计理论与系统开发</w:t>
      </w:r>
    </w:p>
    <w:p>
      <w:r>
        <w:rPr>
          <w:rFonts w:ascii="宋体" w:hAnsi="宋体" w:eastAsia="宋体"/>
          <w:sz w:val="24"/>
        </w:rPr>
        <w:t>陈新，高健，敖银辉，王晓初著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精密微电子封装装备的设计理论与系统开发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陈新，高健，敖银辉，王晓初著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本书出售、求购地址：https://www.jiaokey.com/book/detail/14656343.html</w:t>
      </w:r>
    </w:p>
    <w:p>
      <w:r>
        <w:t>更多相关图书推荐：https://www.jiaokey.com</w:t>
      </w:r>
    </w:p>
    <w:p>
      <w:r>
        <w:t>陈新，高健，敖银辉，王晓初著 其他作品：https://www.jiaokey.com/tag/陈新，高健，敖银辉，王晓初著.html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关键词搜索：https://www.jiaokey.com/tag/精密微电子封装装备的设计理论与系统开发.html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