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书名：卓越手绘建筑快题设计100例</w:t>
      </w:r>
    </w:p>
    <w:p>
      <w:r>
        <w:t>作者：（中国）周子乔，何婧，杜健</w:t>
      </w:r>
    </w:p>
    <w:p>
      <w:r>
        <w:t>出版社：武汉:华中科技大学出版社,2019.08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卓越手绘建筑快题设计100例 评论地址：https://www.jiaokey.com/book/detail/14656334.html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