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电气设备故障试验诊断攻略  电力电容器</w:t>
      </w:r>
    </w:p>
    <w:p>
      <w:r>
        <w:rPr>
          <w:rFonts w:ascii="宋体" w:hAnsi="宋体" w:eastAsia="宋体"/>
          <w:sz w:val="24"/>
        </w:rPr>
        <w:t>包玉树丛书,司增彦本册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电气设备故障试验诊断攻略  电力电容器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包玉树丛书,司增彦本册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9787519827571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电气设备-故障诊断-电力电容器-故障诊断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电工保养、维修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丛书有10个分册，包括电力变压器、互感器、断路器、避雷器、电力电缆、电力电容器、绝缘子、接地装置、架空线路和发电机。内容包括故障描述（常见故障、典型案例）、诊断方法、结果处理、预防攻略等。以生动的案例介绍、真实的场景再现，将基于电气试验的设备故障诊断案例加以剖析，给出精辟的分析和独到的经验提炼。</w:t>
      </w:r>
    </w:p>
    <w:p/>
    <w:p>
      <w:r>
        <w:t>本书出售、求购地址：https://www.jiaokey.com/book/detail/14656321.html</w:t>
      </w:r>
    </w:p>
    <w:p>
      <w:r>
        <w:t>更多电工保养、维修图书推荐：https://www.jiaokey.com</w:t>
      </w:r>
    </w:p>
    <w:p>
      <w:r>
        <w:t>包玉树丛书,司增彦本册 其他作品：https://www.jiaokey.com/tag/包玉树丛书,司增彦本册.html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关键词搜索：https://www.jiaokey.com/tag/电气设备-故障诊断-电力电容器-故障诊断.html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