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专业级影视后期调光调色系统Baselight 5.0完全解密</w:t>
      </w:r>
    </w:p>
    <w:p>
      <w:r>
        <w:rPr>
          <w:rFonts w:ascii="宋体" w:hAnsi="宋体" w:eastAsia="宋体"/>
          <w:sz w:val="24"/>
        </w:rPr>
        <w:t>张炎，孙春星著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专业级影视后期调光调色系统Baselight 5.0完全解密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张炎，孙春星著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本书出售、求购地址：https://www.jiaokey.com/book/detail/14656320.html</w:t>
      </w:r>
    </w:p>
    <w:p>
      <w:r>
        <w:t>更多相关图书推荐：https://www.jiaokey.com</w:t>
      </w:r>
    </w:p>
    <w:p>
      <w:r>
        <w:t>张炎，孙春星著 其他作品：https://www.jiaokey.com/tag/张炎，孙春星著.html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关键词搜索：https://www.jiaokey.com/tag/专业级影视后期调光调色系统Baselight 5.0完全解密.html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