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高等教育工业设计专业系列实验教材  快题设计  设计表达与实务</w:t>
      </w:r>
    </w:p>
    <w:p>
      <w:r>
        <w:rPr>
          <w:rFonts w:ascii="宋体" w:hAnsi="宋体" w:eastAsia="宋体"/>
          <w:sz w:val="24"/>
        </w:rPr>
        <w:t>贺伟责任编辑；（中国）王军，戚玥尔，杨存园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高等教育工业设计专业系列实验教材  快题设计  设计表达与实务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贺伟责任编辑；（中国）王军，戚玥尔，杨存园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本书出售、求购地址：https://www.jiaokey.com/book/detail/14656319.html</w:t>
      </w:r>
    </w:p>
    <w:p>
      <w:r>
        <w:t>更多相关图书推荐：https://www.jiaokey.com</w:t>
      </w:r>
    </w:p>
    <w:p>
      <w:r>
        <w:t>贺伟责任编辑；（中国）王军，戚玥尔，杨存园 其他作品：https://www.jiaokey.com/tag/贺伟责任编辑；（中国）王军，戚玥尔，杨存园.html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关键词搜索：https://www.jiaokey.com/tag/高等教育工业设计专业系列实验教材  快题设计  设计表达与实务.html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