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 Django开发实战（本科）  视频讲解版</w:t>
      </w:r>
    </w:p>
    <w:p>
      <w:r>
        <w:rPr>
          <w:rFonts w:ascii="宋体" w:hAnsi="宋体" w:eastAsia="宋体"/>
          <w:sz w:val="24"/>
        </w:rPr>
        <w:t>张斌责任编辑；（中国）张虎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 Django开发实战（本科）  视频讲解版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张斌责任编辑；（中国）张虎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本书出售、求购地址：https://www.jiaokey.com/book/detail/14656252.html</w:t>
      </w:r>
    </w:p>
    <w:p>
      <w:r>
        <w:t>更多相关图书推荐：https://www.jiaokey.com</w:t>
      </w:r>
    </w:p>
    <w:p>
      <w:r>
        <w:t>张斌责任编辑；（中国）张虎 其他作品：https://www.jiaokey.com/tag/张斌责任编辑；（中国）张虎.html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 Django开发实战（本科）  视频讲解版.html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