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Photoshop+Illustrator平面设计案例实战从入门到精通  视频自学全彩版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Photoshop+Illustrator平面设计案例实战从入门到精通  视频自学全彩版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本书出售、求购地址：https://www.jiaokey.com/book/detail/14656229.html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关键词搜索：https://www.jiaokey.com/tag/Photoshop+Illustrator平面设计案例实战从入门到精通  视频自学全彩版.html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