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书名：微处理器系统级片上温度感知技术</w:t>
      </w:r>
    </w:p>
    <w:p>
      <w:r>
        <w:t>作者：李鑫，周巍，段哲民著</w:t>
      </w:r>
    </w:p>
    <w:p>
      <w:r>
        <w:t>出版社：西安:西北工业大学出版社,2019.03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微处理器系统级片上温度感知技术 评论地址：https://www.jiaokey.com/book/detail/14656223.html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