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2012配置与管理项目教程  微课版</w:t>
      </w:r>
    </w:p>
    <w:p>
      <w:r>
        <w:rPr>
          <w:rFonts w:ascii="宋体" w:hAnsi="宋体" w:eastAsia="宋体"/>
          <w:sz w:val="24"/>
        </w:rPr>
        <w:t>张玉玲责任编辑；（中国）董艳华，秦其虹，张全英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2012配置与管理项目教程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张玉玲责任编辑；（中国）董艳华，秦其虹，张全英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本书出售、求购地址：https://www.jiaokey.com/book/detail/14656213.html</w:t>
      </w:r>
    </w:p>
    <w:p>
      <w:r>
        <w:t>更多相关图书推荐：https://www.jiaokey.com</w:t>
      </w:r>
    </w:p>
    <w:p>
      <w:r>
        <w:t>张玉玲责任编辑；（中国）董艳华，秦其虹，张全英 其他作品：https://www.jiaokey.com/tag/张玉玲责任编辑；（中国）董艳华，秦其虹，张全英.html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Server 2012配置与管理项目教程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