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射频功放非线性建模分析与预失真算法研究</w:t>
      </w:r>
    </w:p>
    <w:p>
      <w:r>
        <w:rPr>
          <w:rFonts w:ascii="宋体" w:hAnsi="宋体" w:eastAsia="宋体"/>
          <w:sz w:val="24"/>
        </w:rPr>
        <w:t>南敬昌，高明明著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射频功放非线性建模分析与预失真算法研究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南敬昌，高明明著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本书出售、求购地址：https://www.jiaokey.com/book/detail/14656210.html</w:t>
      </w:r>
    </w:p>
    <w:p>
      <w:r>
        <w:t>更多相关图书推荐：https://www.jiaokey.com</w:t>
      </w:r>
    </w:p>
    <w:p>
      <w:r>
        <w:t>南敬昌，高明明著 其他作品：https://www.jiaokey.com/tag/南敬昌，高明明著.html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关键词搜索：https://www.jiaokey.com/tag/射频功放非线性建模分析与预失真算法研究.html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