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书名：站城一体开发  2</w:t>
      </w:r>
    </w:p>
    <w:p>
      <w:r>
        <w:t>作者：胡嘉思责任编辑；（日）日建设计站城一体开发研究会</w:t>
      </w:r>
    </w:p>
    <w:p>
      <w:r>
        <w:t>出版社：沈阳:辽宁科学技术出版社,2019.07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站城一体开发  2 评论地址：https://www.jiaokey.com/book/detail/14656200.html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