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基于资源与环境综合效益的绿色建筑技术评价</w:t>
      </w:r>
    </w:p>
    <w:p>
      <w:r>
        <w:rPr>
          <w:rFonts w:ascii="宋体" w:hAnsi="宋体" w:eastAsia="宋体"/>
          <w:sz w:val="24"/>
        </w:rPr>
        <w:t>许顺法责任编辑；（中国）李纪伟，王立雄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基于资源与环境综合效益的绿色建筑技术评价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许顺法责任编辑；（中国）李纪伟，王立雄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本书出售、求购地址：https://www.jiaokey.com/book/detail/14656193.html</w:t>
      </w:r>
    </w:p>
    <w:p>
      <w:r>
        <w:t>更多相关图书推荐：https://www.jiaokey.com</w:t>
      </w:r>
    </w:p>
    <w:p>
      <w:r>
        <w:t>许顺法责任编辑；（中国）李纪伟，王立雄 其他作品：https://www.jiaokey.com/tag/许顺法责任编辑；（中国）李纪伟，王立雄.html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关键词搜索：https://www.jiaokey.com/tag/基于资源与环境综合效益的绿色建筑技术评价.html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