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21世纪高等学校计算机应用技术规划教材  PHP Web程序设计与Ajax技术  第2版</w:t>
      </w:r>
    </w:p>
    <w:p>
      <w:r>
        <w:rPr>
          <w:rFonts w:ascii="宋体" w:hAnsi="宋体" w:eastAsia="宋体"/>
          <w:sz w:val="24"/>
        </w:rPr>
        <w:t>黄芝责任编辑；（中国）唐四薪，唐琼，郑光勇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21世纪高等学校计算机应用技术规划教材  PHP Web程序设计与Ajax技术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黄芝责任编辑；（中国）唐四薪，唐琼，郑光勇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本书出售、求购地址：https://www.jiaokey.com/book/detail/14656175.html</w:t>
      </w:r>
    </w:p>
    <w:p>
      <w:r>
        <w:t>更多相关图书推荐：https://www.jiaokey.com</w:t>
      </w:r>
    </w:p>
    <w:p>
      <w:r>
        <w:t>黄芝责任编辑；（中国）唐四薪，唐琼，郑光勇 其他作品：https://www.jiaokey.com/tag/黄芝责任编辑；（中国）唐四薪，唐琼，郑光勇.html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关键词搜索：https://www.jiaokey.com/tag/21世纪高等学校计算机应用技术规划教材  PHP Web程序设计与Ajax技术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