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无源超高频标签天线工程设计案例教程</w:t>
      </w:r>
    </w:p>
    <w:p>
      <w:r>
        <w:rPr>
          <w:rFonts w:ascii="宋体" w:hAnsi="宋体" w:eastAsia="宋体"/>
          <w:sz w:val="24"/>
        </w:rPr>
        <w:t>田川，尹祖伟编著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无源超高频标签天线工程设计案例教程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田川，尹祖伟编著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本书出售、求购地址：https://www.jiaokey.com/book/detail/14656174.html</w:t>
      </w:r>
    </w:p>
    <w:p>
      <w:r>
        <w:t>更多相关图书推荐：https://www.jiaokey.com</w:t>
      </w:r>
    </w:p>
    <w:p>
      <w:r>
        <w:t>田川，尹祖伟编著 其他作品：https://www.jiaokey.com/tag/田川，尹祖伟编著.html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关键词搜索：https://www.jiaokey.com/tag/无源超高频标签天线工程设计案例教程.html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