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基于可再生能源的发电技术及应用研究</w:t>
      </w:r>
    </w:p>
    <w:p>
      <w:r>
        <w:rPr>
          <w:rFonts w:ascii="宋体" w:hAnsi="宋体" w:eastAsia="宋体"/>
          <w:sz w:val="24"/>
        </w:rPr>
        <w:t>（中国）贾建平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基于可再生能源的发电技术及应用研究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（中国）贾建平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本书出售、求购地址：https://www.jiaokey.com/book/detail/14656165.html</w:t>
      </w:r>
    </w:p>
    <w:p>
      <w:r>
        <w:t>更多相关图书推荐：https://www.jiaokey.com</w:t>
      </w:r>
    </w:p>
    <w:p>
      <w:r>
        <w:t>（中国）贾建平 其他作品：https://www.jiaokey.com/tag/（中国）贾建平.html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关键词搜索：https://www.jiaokey.com/tag/基于可再生能源的发电技术及应用研究.html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