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光学变换与波束调控超材料器件</w:t>
      </w:r>
    </w:p>
    <w:p>
      <w:r>
        <w:rPr>
          <w:rFonts w:ascii="宋体" w:hAnsi="宋体" w:eastAsia="宋体"/>
          <w:sz w:val="24"/>
        </w:rPr>
        <w:t>梅金硕，舒昌著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光学变换与波束调控超材料器件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梅金硕，舒昌著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本书出售、求购地址：https://www.jiaokey.com/book/detail/14656162.html</w:t>
      </w:r>
    </w:p>
    <w:p>
      <w:r>
        <w:t>更多相关图书推荐：https://www.jiaokey.com</w:t>
      </w:r>
    </w:p>
    <w:p>
      <w:r>
        <w:t>梅金硕，舒昌著 其他作品：https://www.jiaokey.com/tag/梅金硕，舒昌著.html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关键词搜索：https://www.jiaokey.com/tag/光学变换与波束调控超材料器件.html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