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趣味天文学系列丛书  流星雨和许愿</w:t>
      </w:r>
    </w:p>
    <w:p>
      <w:r>
        <w:rPr>
          <w:rFonts w:ascii="宋体" w:hAnsi="宋体" w:eastAsia="宋体"/>
          <w:sz w:val="24"/>
        </w:rPr>
        <w:t>朱红莲责任编辑；（中国）姚建明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趣味天文学系列丛书  流星雨和许愿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朱红莲责任编辑；（中国）姚建明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本书出售、求购地址：https://www.jiaokey.com/book/detail/14656151.html</w:t>
      </w:r>
    </w:p>
    <w:p>
      <w:r>
        <w:t>更多相关图书推荐：https://www.jiaokey.com</w:t>
      </w:r>
    </w:p>
    <w:p>
      <w:r>
        <w:t>朱红莲责任编辑；（中国）姚建明 其他作品：https://www.jiaokey.com/tag/朱红莲责任编辑；（中国）姚建明.html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关键词搜索：https://www.jiaokey.com/tag/趣味天文学系列丛书  流星雨和许愿.html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