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大运河线性物质文化遗产</w:t>
      </w:r>
    </w:p>
    <w:p>
      <w:r>
        <w:rPr>
          <w:rFonts w:ascii="宋体" w:hAnsi="宋体" w:eastAsia="宋体"/>
          <w:sz w:val="24"/>
        </w:rPr>
        <w:t>万李责任编辑；（中国）赵鹏飞，谭立峰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大运河线性物质文化遗产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万李责任编辑；（中国）赵鹏飞，谭立峰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本书出售、求购地址：https://www.jiaokey.com/book/detail/14656143.html</w:t>
      </w:r>
    </w:p>
    <w:p>
      <w:r>
        <w:t>更多相关图书推荐：https://www.jiaokey.com</w:t>
      </w:r>
    </w:p>
    <w:p>
      <w:r>
        <w:t>万李责任编辑；（中国）赵鹏飞，谭立峰 其他作品：https://www.jiaokey.com/tag/万李责任编辑；（中国）赵鹏飞，谭立峰.html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关键词搜索：https://www.jiaokey.com/tag/大运河线性物质文化遗产.html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