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Qt  GUI与数据可视化编程</w:t>
      </w:r>
    </w:p>
    <w:p>
      <w:r>
        <w:rPr>
          <w:rFonts w:ascii="宋体" w:hAnsi="宋体" w:eastAsia="宋体"/>
          <w:sz w:val="24"/>
        </w:rPr>
        <w:t>杨海玲责任编辑；（中国）王维波，栗宝鹃，张晓东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Qt  GUI与数据可视化编程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杨海玲责任编辑；（中国）王维波，栗宝鹃，张晓东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本书出售、求购地址：https://www.jiaokey.com/book/detail/14656134.html</w:t>
      </w:r>
    </w:p>
    <w:p>
      <w:r>
        <w:t>更多相关图书推荐：https://www.jiaokey.com</w:t>
      </w:r>
    </w:p>
    <w:p>
      <w:r>
        <w:t>杨海玲责任编辑；（中国）王维波，栗宝鹃，张晓东 其他作品：https://www.jiaokey.com/tag/杨海玲责任编辑；（中国）王维波，栗宝鹃，张晓东.html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 Qt  GUI与数据可视化编程.html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