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书名：城市交通规划及交通拥堵治理策略研究</w:t>
      </w:r>
    </w:p>
    <w:p>
      <w:r>
        <w:t>作者：刘丽华著</w:t>
      </w:r>
    </w:p>
    <w:p>
      <w:r>
        <w:t>出版社：北京:原子能出版社,2019.04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城市交通规划及交通拥堵治理策略研究 评论地址：https://www.jiaokey.com/book/detail/14656123.html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