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庭院DIY  打造33个实用景观设施</w:t>
      </w:r>
    </w:p>
    <w:p>
      <w:r>
        <w:rPr>
          <w:rFonts w:ascii="宋体" w:hAnsi="宋体" w:eastAsia="宋体"/>
          <w:sz w:val="24"/>
        </w:rPr>
        <w:t>（德）皮特·哈根（Peter Hagen）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庭院DIY  打造33个实用景观设施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（德）皮特·哈根（Peter Hagen）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本书出售、求购地址：https://www.jiaokey.com/book/detail/14656110.html</w:t>
      </w:r>
    </w:p>
    <w:p>
      <w:r>
        <w:t>更多相关图书推荐：https://www.jiaokey.com</w:t>
      </w:r>
    </w:p>
    <w:p>
      <w:r>
        <w:t>（德）皮特·哈根（Peter Hagen） 其他作品：https://www.jiaokey.com/tag/（德）皮特·哈根（Peter Hagen）.html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关键词搜索：https://www.jiaokey.com/tag/庭院DIY  打造33个实用景观设施.html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