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书名：赤城新志</w:t>
      </w:r>
    </w:p>
    <w:p>
      <w:r>
        <w:t>作者：（明）陈相修，（明）谢&lt;font color=Red&gt;铎&lt;/font&gt;纂</w:t>
      </w:r>
    </w:p>
    <w:p>
      <w:r>
        <w:t>出版社：上海:上海古籍出版社,2016.10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赤城新志 评论地址：https://www.jiaokey.com/book/detail/14655867.html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