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书名：天台山和合文化</w:t>
      </w:r>
    </w:p>
    <w:p>
      <w:r>
        <w:t>作者：徐永恩著</w:t>
      </w:r>
    </w:p>
    <w:p>
      <w:r>
        <w:t>出版社：上海:上海古籍出版社,2017.09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天台山和合文化 评论地址：https://www.jiaokey.com/book/detail/14655856.html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