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外军装备保障转型深化拓展</w:t>
      </w:r>
    </w:p>
    <w:p>
      <w:r>
        <w:rPr>
          <w:rFonts w:ascii="宋体" w:hAnsi="宋体" w:eastAsia="宋体"/>
          <w:sz w:val="24"/>
        </w:rPr>
        <w:t>刘占岭等编著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外军装备保障转型深化拓展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本书出售、求购地址：https://www.jiaokey.com/book/detail/14655844.html</w:t>
      </w:r>
    </w:p>
    <w:p>
      <w:r>
        <w:t>更多相关图书推荐：https://www.jiaokey.com</w:t>
      </w:r>
    </w:p>
    <w:p>
      <w:r>
        <w:t>刘占岭等编著 其他作品：https://www.jiaokey.com/tag/刘占岭等编著.html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关键词搜索：https://www.jiaokey.com/tag/外军装备保障转型深化拓展.html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