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制度、模式及话语  当代政治传播与新闻发布前沿观察</w:t>
      </w:r>
    </w:p>
    <w:p>
      <w:r>
        <w:rPr>
          <w:rFonts w:ascii="宋体" w:hAnsi="宋体" w:eastAsia="宋体"/>
          <w:sz w:val="24"/>
        </w:rPr>
        <w:t>周庆安，赵文才著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制度、模式及话语  当代政治传播与新闻发布前沿观察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周庆安，赵文才著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本书出售、求购地址：https://www.jiaokey.com/book/detail/14655836.html</w:t>
      </w:r>
    </w:p>
    <w:p>
      <w:r>
        <w:t>更多相关图书推荐：https://www.jiaokey.com</w:t>
      </w:r>
    </w:p>
    <w:p>
      <w:r>
        <w:t>周庆安，赵文才著 其他作品：https://www.jiaokey.com/tag/周庆安，赵文才著.html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关键词搜索：https://www.jiaokey.com/tag/制度、模式及话语  当代政治传播与新闻发布前沿观察.html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