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流动性失衡对我国金融稳定的影响研究</w:t>
      </w:r>
    </w:p>
    <w:p>
      <w:r>
        <w:rPr>
          <w:rFonts w:ascii="宋体" w:hAnsi="宋体" w:eastAsia="宋体"/>
          <w:sz w:val="24"/>
        </w:rPr>
        <w:t>王娟责任编辑；（中国）单畅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流动性失衡对我国金融稳定的影响研究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王娟责任编辑；（中国）单畅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本书出售、求购地址：https://www.jiaokey.com/book/detail/14655828.html</w:t>
      </w:r>
    </w:p>
    <w:p>
      <w:r>
        <w:t>更多相关图书推荐：https://www.jiaokey.com</w:t>
      </w:r>
    </w:p>
    <w:p>
      <w:r>
        <w:t>王娟责任编辑；（中国）单畅 其他作品：https://www.jiaokey.com/tag/王娟责任编辑；（中国）单畅.html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关键词搜索：https://www.jiaokey.com/tag/流动性失衡对我国金融稳定的影响研究.html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