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书名：格里兹曼自传  勇敢去追梦</w:t>
      </w:r>
    </w:p>
    <w:p>
      <w:r>
        <w:t>作者：王媛媛译；（法国）安东尼·格里兹曼，阿诺德·拉姆齐</w:t>
      </w:r>
    </w:p>
    <w:p>
      <w:r>
        <w:t>出版社：天津:天津人民出版社,2019.08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格里兹曼自传  勇敢去追梦 评论地址：https://www.jiaokey.com/book/detail/14655826.html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