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书名：创业流程与实务</w:t>
      </w:r>
    </w:p>
    <w:p>
      <w:r>
        <w:t>作者：于海云，杨金璧主编；徐建伟，单鹏，王业静副主编</w:t>
      </w:r>
    </w:p>
    <w:p>
      <w:r>
        <w:t>出版社：杭州:浙江大学出版社,2019.01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创业流程与实务 评论地址：https://www.jiaokey.com/book/detail/14655819.html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