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面向未来的教育  给教育者的创新课</w:t>
      </w:r>
    </w:p>
    <w:p>
      <w:r>
        <w:rPr>
          <w:rFonts w:ascii="宋体" w:hAnsi="宋体" w:eastAsia="宋体"/>
          <w:sz w:val="24"/>
        </w:rPr>
        <w:t>（加拿大）乔治·库罗斯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面向未来的教育  给教育者的创新课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（加拿大）乔治·库罗斯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本书出售、求购地址：https://www.jiaokey.com/book/detail/14655818.html</w:t>
      </w:r>
    </w:p>
    <w:p>
      <w:r>
        <w:t>更多相关图书推荐：https://www.jiaokey.com</w:t>
      </w:r>
    </w:p>
    <w:p>
      <w:r>
        <w:t>（加拿大）乔治·库罗斯 其他作品：https://www.jiaokey.com/tag/（加拿大）乔治·库罗斯.html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关键词搜索：https://www.jiaokey.com/tag/面向未来的教育  给教育者的创新课.html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