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不只是简·奥斯汀  重现改变英国文学的七位传奇女作家</w:t>
      </w:r>
    </w:p>
    <w:p>
      <w:r>
        <w:rPr>
          <w:rFonts w:ascii="宋体" w:hAnsi="宋体" w:eastAsia="宋体"/>
          <w:sz w:val="24"/>
        </w:rPr>
        <w:t>顾舜若责任编辑；史敏译；（美国）谢莉·德威斯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不只是简·奥斯汀  重现改变英国文学的七位传奇女作家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顾舜若责任编辑；史敏译；（美国）谢莉·德威斯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本书出售、求购地址：https://www.jiaokey.com/book/detail/14655808.html</w:t>
      </w:r>
    </w:p>
    <w:p>
      <w:r>
        <w:t>更多相关图书推荐：https://www.jiaokey.com</w:t>
      </w:r>
    </w:p>
    <w:p>
      <w:r>
        <w:t>顾舜若责任编辑；史敏译；（美国）谢莉·德威斯 其他作品：https://www.jiaokey.com/tag/顾舜若责任编辑；史敏译；（美国）谢莉·德威斯.html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关键词搜索：https://www.jiaokey.com/tag/不只是简·奥斯汀  重现改变英国文学的七位传奇女作家.html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