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人机共舞  大数据和人工智能在物流领域的应用</w:t>
      </w:r>
    </w:p>
    <w:p>
      <w:r>
        <w:rPr>
          <w:rFonts w:ascii="宋体" w:hAnsi="宋体" w:eastAsia="宋体"/>
          <w:sz w:val="24"/>
        </w:rPr>
        <w:t>（中国）北京科捷智云技术服务有限公司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人机共舞  大数据和人工智能在物流领域的应用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（中国）北京科捷智云技术服务有限公司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人工智能-应用-物流管理-数据处理-应用-物流管理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本书出售、求购地址：https://www.jiaokey.com/book/detail/14655807.html</w:t>
      </w:r>
    </w:p>
    <w:p>
      <w:r>
        <w:t>更多相关图书推荐：https://www.jiaokey.com</w:t>
      </w:r>
    </w:p>
    <w:p>
      <w:r>
        <w:t>（中国）北京科捷智云技术服务有限公司 其他作品：https://www.jiaokey.com/tag/（中国）北京科捷智云技术服务有限公司.html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关键词搜索：https://www.jiaokey.com/tag/人工智能-应用-物流管理-数据处理-应用-物流管理.html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