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美丽中国视域下的森林法创新研究</w:t>
      </w:r>
    </w:p>
    <w:p>
      <w:r>
        <w:rPr>
          <w:rFonts w:ascii="宋体" w:hAnsi="宋体" w:eastAsia="宋体"/>
          <w:sz w:val="24"/>
        </w:rPr>
        <w:t>郑导责任编辑；（中国）周训芳，诸江，李敏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美丽中国视域下的森林法创新研究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郑导责任编辑；（中国）周训芳，诸江，李敏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本书出售、求购地址：https://www.jiaokey.com/book/detail/14655794.html</w:t>
      </w:r>
    </w:p>
    <w:p>
      <w:r>
        <w:t>更多相关图书推荐：https://www.jiaokey.com</w:t>
      </w:r>
    </w:p>
    <w:p>
      <w:r>
        <w:t>郑导责任编辑；（中国）周训芳，诸江，李敏 其他作品：https://www.jiaokey.com/tag/郑导责任编辑；（中国）周训芳，诸江，李敏.html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关键词搜索：https://www.jiaokey.com/tag/美丽中国视域下的森林法创新研究.html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