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历代题画绝句评鉴  第4册</w:t>
      </w:r>
    </w:p>
    <w:p>
      <w:r>
        <w:rPr>
          <w:rFonts w:ascii="宋体" w:hAnsi="宋体" w:eastAsia="宋体"/>
          <w:sz w:val="24"/>
        </w:rPr>
        <w:t>吴企明，杨旭辉注评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历代题画绝句评鉴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吴企明，杨旭辉注评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本书出售、求购地址：https://www.jiaokey.com/book/detail/14655792.html</w:t>
      </w:r>
    </w:p>
    <w:p>
      <w:r>
        <w:t>更多相关图书推荐：https://www.jiaokey.com</w:t>
      </w:r>
    </w:p>
    <w:p>
      <w:r>
        <w:t>吴企明，杨旭辉注评 其他作品：https://www.jiaokey.com/tag/吴企明，杨旭辉注评.html</w:t>
      </w:r>
    </w:p>
    <w:p>
      <w:r>
        <w:t>合肥：黄山书社 出版图书：https://www.jiaokey.com/tag/合肥：黄山书社.html</w:t>
      </w:r>
    </w:p>
    <w:p>
      <w:r>
        <w:t>关键词搜索：https://www.jiaokey.com/tag/历代题画绝句评鉴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