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书名：茶经诵读  修订本</w:t>
      </w:r>
    </w:p>
    <w:p>
      <w:r>
        <w:t>作者：沈冬梅，霍艳平著</w:t>
      </w:r>
    </w:p>
    <w:p>
      <w:r>
        <w:t>出版社：陕西师范大学出版总社,2018.09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茶经诵读  修订本 评论地址：https://www.jiaokey.com/book/detail/14655786.html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