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书名：泡杯好茶不生病</w:t>
      </w:r>
    </w:p>
    <w:p>
      <w:r>
        <w:t>作者：张景编著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泡杯好茶不生病 评论地址：https://www.jiaokey.com/book/detail/14655785.html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