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书名：每日一茶</w:t>
      </w:r>
    </w:p>
    <w:p>
      <w:r>
        <w:t>作者：胡维勤主编</w:t>
      </w:r>
    </w:p>
    <w:p>
      <w:r>
        <w:t>出版社：西安:陕西旅游出版社,2018.07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每日一茶 评论地址：https://www.jiaokey.com/book/detail/14655784.html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