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书名：茶道养生师</w:t>
      </w:r>
    </w:p>
    <w:p>
      <w:r>
        <w:t>作者：华侨茶业发展研究基金会编著</w:t>
      </w:r>
    </w:p>
    <w:p>
      <w:r>
        <w:t>出版社：北京:中国工人出版社,2016.05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茶道养生师 评论地址：https://www.jiaokey.com/book/detail/14655759.html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