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花木本心  北欧风水彩插画手绘入门教程</w:t>
      </w:r>
    </w:p>
    <w:p>
      <w:r>
        <w:rPr>
          <w:rFonts w:ascii="宋体" w:hAnsi="宋体" w:eastAsia="宋体"/>
          <w:sz w:val="24"/>
        </w:rPr>
        <w:t>牧洋T著/绘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花木本心  北欧风水彩插画手绘入门教程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牧洋T著/绘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本书出售、求购地址：https://www.jiaokey.com/book/detail/14655666.html</w:t>
      </w:r>
    </w:p>
    <w:p>
      <w:r>
        <w:t>更多相关图书推荐：https://www.jiaokey.com</w:t>
      </w:r>
    </w:p>
    <w:p>
      <w:r>
        <w:t>牧洋T著/绘 其他作品：https://www.jiaokey.com/tag/牧洋T著/绘.html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关键词搜索：https://www.jiaokey.com/tag/花木本心  北欧风水彩插画手绘入门教程.html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